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1360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2606/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86MS0061-01-2025-006293-14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24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6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405,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7.27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Долгов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Сергеевич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3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Долгов В.С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похитил товар,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35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в общей сумме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682,88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14.15.3 настоящего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Долгов В.С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 не заявлял, вину признал, дополнительно пояснил, что вред возместил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Долгов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412660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КУСП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23.07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рапортам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сотрудник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УМВД г. Сургута;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заявлением о привлечении к ответственности;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Долгов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о фактической стоимости товара;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изъятия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23.07.2025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объяснением свидетеля;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распиской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представителя потерпевшего,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доверенности;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копиями уставных документов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Лента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Долгов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Долгов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7.27 КоАП РФ -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</w:t>
      </w:r>
      <w:r>
        <w:rPr>
          <w:rFonts w:ascii="Times New Roman" w:eastAsia="Times New Roman" w:hAnsi="Times New Roman" w:cs="Times New Roman"/>
          <w:sz w:val="26"/>
          <w:szCs w:val="26"/>
        </w:rPr>
        <w:t>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</w:t>
      </w:r>
      <w:r>
        <w:rPr>
          <w:rFonts w:ascii="Times New Roman" w:eastAsia="Times New Roman" w:hAnsi="Times New Roman" w:cs="Times New Roman"/>
          <w:sz w:val="26"/>
          <w:szCs w:val="26"/>
        </w:rPr>
        <w:t>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со ст. 4.2 КоАП РФ, смягчающих административную ответственность, суд </w:t>
      </w:r>
      <w:r>
        <w:rPr>
          <w:rFonts w:ascii="Times New Roman" w:eastAsia="Times New Roman" w:hAnsi="Times New Roman" w:cs="Times New Roman"/>
          <w:sz w:val="26"/>
          <w:szCs w:val="26"/>
        </w:rPr>
        <w:t>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ст.4.3 КоАП РФ, 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Долгова Виктора Сергеевича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 7.27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подвергнуть наказанию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одни</w:t>
      </w:r>
      <w:r>
        <w:rPr>
          <w:rFonts w:ascii="Times New Roman" w:eastAsia="Times New Roman" w:hAnsi="Times New Roman" w:cs="Times New Roman"/>
          <w:sz w:val="26"/>
          <w:szCs w:val="26"/>
        </w:rPr>
        <w:t>) сутк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момента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минут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</w:t>
      </w:r>
      <w:r>
        <w:rPr>
          <w:rFonts w:ascii="Times New Roman" w:eastAsia="Times New Roman" w:hAnsi="Times New Roman" w:cs="Times New Roman"/>
          <w:sz w:val="26"/>
          <w:szCs w:val="26"/>
        </w:rPr>
        <w:t>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водку «Беленькая Люкс», в количестве 1 шт., </w:t>
      </w:r>
      <w:r>
        <w:rPr>
          <w:rFonts w:ascii="Times New Roman" w:eastAsia="Times New Roman" w:hAnsi="Times New Roman" w:cs="Times New Roman"/>
          <w:sz w:val="26"/>
          <w:szCs w:val="26"/>
        </w:rPr>
        <w:t>карпаччо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Ремит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в количестве 1 шт.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оставить в пользование владельца ООО «</w:t>
      </w:r>
      <w:r>
        <w:rPr>
          <w:rFonts w:ascii="Times New Roman" w:eastAsia="Times New Roman" w:hAnsi="Times New Roman" w:cs="Times New Roman"/>
          <w:sz w:val="26"/>
          <w:szCs w:val="26"/>
        </w:rPr>
        <w:t>Лента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судебного 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6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июля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u w:val="single"/>
        </w:rPr>
        <w:t>№ 5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1360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2606/</w:t>
      </w:r>
      <w:r>
        <w:rPr>
          <w:rFonts w:ascii="Times New Roman" w:eastAsia="Times New Roman" w:hAnsi="Times New Roman" w:cs="Times New Roman"/>
          <w:u w:val="single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5rplc-26">
    <w:name w:val="cat-UserDefined grp-35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